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52f7" w14:textId="7ab5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внедрение новых подходов в сфере оказания государственных услуг с целью исследования, анализа перспектив и минимизации рисков;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8"/>
    <w:bookmarkStart w:name="z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bookmarkStart w:name="z1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</w:p>
    <w:bookmarkEnd w:id="31"/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положение о Межведомственной комиссии по вопросам оказания государственных услуг и ее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стоимости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перечень государственных услуг, оказываемых по принципу "одного заявления";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оптимизации и автоматизации государственных услуг;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перечень проактивных услуг и порядок их оказания;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методологическое обеспечение деятельности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инвалидами;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инвалидами;</w:t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9"/>
    <w:bookmarkStart w:name="z1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7"/>
    <w:bookmarkStart w:name="z1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8"/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1"/>
    <w:bookmarkStart w:name="z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3"/>
    <w:bookmarkStart w:name="z1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государственных услуг или внесения в него изменений и дополнений.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в форме стандарта государственной услуги, который содержит: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услугодателя;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услуги;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услуги в реестр государственных услуг.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 и абонентского устройства сотовой связи;</w:t>
      </w:r>
    </w:p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1"/>
    <w:bookmarkStart w:name="z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3"/>
    <w:bookmarkStart w:name="z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bookmarkEnd w:id="96"/>
    <w:bookmarkStart w:name="z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0"/>
    <w:bookmarkStart w:name="z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1"/>
    <w:bookmarkStart w:name="z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Услугополучателям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включает в себя:</w:t>
      </w:r>
    </w:p>
    <w:bookmarkEnd w:id="104"/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услугополучателю автоматических уведомлений с запросом на оказание государственной услуги;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Оптимизация процессов оказания государственных услуг</w:t>
      </w:r>
    </w:p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0"/>
    <w:bookmarkStart w:name="z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1"/>
    <w:bookmarkStart w:name="z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2"/>
    <w:bookmarkStart w:name="z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3"/>
    <w:bookmarkStart w:name="z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5"/>
    <w:bookmarkStart w:name="z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7"/>
    <w:bookmarkStart w:name="z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2"/>
    <w:bookmarkStart w:name="z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bookmarkStart w:name="z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6"/>
    <w:bookmarkStart w:name="z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