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4e22" w14:textId="305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Видах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государственного образца,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 и 15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бланках вкладышей всех видов документов применяется технология автоматической идентификации и сбора данных и (или) QR код.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5969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(НОБ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Оқыған кезінде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НОБ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литература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(-а) программу по факультативным курсам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9"/>
        <w:gridCol w:w="6191"/>
      </w:tblGrid>
      <w:tr>
        <w:trPr>
          <w:trHeight w:val="30" w:hRule="atLeast"/>
        </w:trPr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жылғы "___" ______берілді.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</w:tc>
      </w:tr>
    </w:tbl>
    <w:bookmarkStart w:name="z1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bookmarkEnd w:id="14"/>
    <w:bookmarkStart w:name="z1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5969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ұйымыныңтолықатауы)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бітірдіжәнемынадайоқу пәндері бойынша оқытылды: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___/ 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жылғы "___" 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 окончил (-а)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</w:tc>
      </w:tr>
    </w:tbl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bookmarkEnd w:id="16"/>
    <w:bookmarkStart w:name="z1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5787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мынадай оқу пәндері бойынша оқытылды: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)литература_________________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(-а) программу по факультативным курсам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__/ 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2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По не изучавшимся предметам прописываются слова "не изучался".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Форма</w:t>
            </w:r>
          </w:p>
        </w:tc>
      </w:tr>
    </w:tbl>
    <w:bookmarkStart w:name="z2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общем среднем образовании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9"/>
        <w:gridCol w:w="5891"/>
      </w:tblGrid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 № ________ аттестатсыз жарамсыз)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аты)(болған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оқыған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даярлық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жобалау______________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курстар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аттестата ЖОБ № ___ 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литература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3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присуждением степени бакалавр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5839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     _________________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     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присуждением степени бакалавр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557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     _________________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     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присвоением квалификации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6061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____________ 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5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присвоением квалификации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8"/>
        <w:gridCol w:w="6194"/>
      </w:tblGrid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берілді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____________ 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№ 0000001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присвоена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и наименование специальности и (или) образовательной программы)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магистр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8"/>
        <w:gridCol w:w="6261"/>
      </w:tblGrid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(ғылыми-педагогтік және бейіндік)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 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и наименование специальности и (или)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(научно-педагогическое или профильное)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Master on the specialty and (or) educational program______________________________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of program_________________________________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(scientific-pedagogical or specialized)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6719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әкімшілік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"_____" _________ ________ года (протокол № 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делового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awarded the degree of Doctor on Business Administration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(транскрипт) на трех языках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53"/>
        <w:gridCol w:w="2323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Аты, әкесінің аты (болған жағдайда)_______________________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күні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 туралы алдыңғы құжат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Түсу сынақтары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Түсті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түскен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Бітірді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бітірген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Жалпы игерілген академиялық кредиттердің саны - ECTS____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Оқудың орташа өлшемді бағасы (GPA)____________________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1"/>
              <w:gridCol w:w="8893"/>
              <w:gridCol w:w="852"/>
              <w:gridCol w:w="852"/>
              <w:gridCol w:w="852"/>
            </w:tblGrid>
            <w:tr>
              <w:trPr>
                <w:trHeight w:val="30" w:hRule="atLeast"/>
              </w:trPr>
              <w:tc>
                <w:tcPr>
                  <w:tcW w:w="85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69"/>
              <w:gridCol w:w="7869"/>
              <w:gridCol w:w="754"/>
              <w:gridCol w:w="754"/>
              <w:gridCol w:w="754"/>
            </w:tblGrid>
            <w:tr>
              <w:trPr>
                <w:trHeight w:val="30" w:hRule="atLeast"/>
              </w:trPr>
              <w:tc>
                <w:tcPr>
                  <w:tcW w:w="21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 жобасын (жұмысын) немесе диссертацияны)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05"/>
              <w:gridCol w:w="6676"/>
              <w:gridCol w:w="639"/>
              <w:gridCol w:w="640"/>
              <w:gridCol w:w="640"/>
            </w:tblGrid>
            <w:tr>
              <w:trPr>
                <w:trHeight w:val="30" w:hRule="atLeast"/>
              </w:trPr>
              <w:tc>
                <w:tcPr>
                  <w:tcW w:w="370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</w:tbl>
    <w:bookmarkStart w:name="z7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біліктілік шеңберіне сәйкестік деңгейі: ________________________</w:t>
      </w:r>
    </w:p>
    <w:bookmarkEnd w:id="27"/>
    <w:bookmarkStart w:name="z7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bookmarkEnd w:id="28"/>
    <w:bookmarkStart w:name="z7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67"/>
        <w:gridCol w:w="1067"/>
        <w:gridCol w:w="1067"/>
        <w:gridCol w:w="4948"/>
        <w:gridCol w:w="1067"/>
        <w:gridCol w:w="1068"/>
        <w:gridCol w:w="1068"/>
        <w:gridCol w:w="475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коды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Теориялық оқудың академиялық кредиттерінің саны - ECTS _______________________________</w:t>
      </w:r>
    </w:p>
    <w:bookmarkEnd w:id="30"/>
    <w:bookmarkStart w:name="z8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аттестаттау және (немесе) Аттестаттау комиссиясының шешімімен   ("__" ________ 20____ж. №______хаттама)  ____________________________________________________________________________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тағайындалды (берілді)</w:t>
      </w:r>
    </w:p>
    <w:bookmarkEnd w:id="31"/>
    <w:bookmarkStart w:name="z8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53"/>
        <w:gridCol w:w="2323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1.Фамилия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2.Имя, отчество (при его наличии)__________________________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3.Дата рождения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4.Предыдущий документ об образовании_____________________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5.Вступительные испытания_________________________________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6.Поступил (-а)_____________________________________________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7.Окончил (-а)______________________________________________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8.Общее число освоенных академических кредитов - ECTS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9.Средневзвешенная оценка (GРA) обучения_____________________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4"/>
              <w:gridCol w:w="8183"/>
              <w:gridCol w:w="784"/>
              <w:gridCol w:w="1274"/>
              <w:gridCol w:w="785"/>
            </w:tblGrid>
            <w:tr>
              <w:trPr>
                <w:trHeight w:val="30" w:hRule="atLeast"/>
              </w:trPr>
              <w:tc>
                <w:tcPr>
                  <w:tcW w:w="127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11.Итоговая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89"/>
              <w:gridCol w:w="7578"/>
              <w:gridCol w:w="726"/>
              <w:gridCol w:w="1180"/>
              <w:gridCol w:w="727"/>
            </w:tblGrid>
            <w:tr>
              <w:trPr>
                <w:trHeight w:val="30" w:hRule="atLeast"/>
              </w:trPr>
              <w:tc>
                <w:tcPr>
                  <w:tcW w:w="20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Выполнение и защита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(дипломного проекта (работы) или диссертации)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88"/>
              <w:gridCol w:w="6465"/>
              <w:gridCol w:w="619"/>
              <w:gridCol w:w="1008"/>
              <w:gridCol w:w="620"/>
            </w:tblGrid>
            <w:tr>
              <w:trPr>
                <w:trHeight w:val="30" w:hRule="atLeast"/>
              </w:trPr>
              <w:tc>
                <w:tcPr>
                  <w:tcW w:w="358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ДИПЛОМУ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 ______________ (регистрационный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bookmarkStart w:name="z8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соответствия Национальной рамки квалификации: ___________________________</w:t>
      </w:r>
    </w:p>
    <w:bookmarkEnd w:id="33"/>
    <w:bookmarkStart w:name="z8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bookmarkEnd w:id="34"/>
    <w:bookmarkStart w:name="z8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Теоретическое обучение: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67"/>
        <w:gridCol w:w="1067"/>
        <w:gridCol w:w="1067"/>
        <w:gridCol w:w="4948"/>
        <w:gridCol w:w="1067"/>
        <w:gridCol w:w="1068"/>
        <w:gridCol w:w="1068"/>
        <w:gridCol w:w="475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академических кредитов - ECTS теоретического обучения</w:t>
      </w:r>
    </w:p>
    <w:bookmarkEnd w:id="36"/>
    <w:bookmarkStart w:name="z9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7"/>
    <w:bookmarkStart w:name="z9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Государственной аттестационной и (или) Аттестационной комиссии (протокол №_________   от "_____"__________ 20 ____ г.)  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________________________________________  __________________________________________________________________________________________</w:t>
      </w:r>
    </w:p>
    <w:bookmarkEnd w:id="38"/>
    <w:bookmarkStart w:name="z9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2407"/>
        <w:gridCol w:w="53"/>
        <w:gridCol w:w="2323"/>
        <w:gridCol w:w="360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Last Name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First Name, Patronymic (if any)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Date of birth_____________________________________________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Previous educational background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Entrance Examinations______________________________________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Enrolled_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Graduated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Total number of academic credits earned, ECTS_____________________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9.Grade point average (GPA)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7"/>
              <w:gridCol w:w="3910"/>
              <w:gridCol w:w="1952"/>
              <w:gridCol w:w="2271"/>
              <w:gridCol w:w="2490"/>
            </w:tblGrid>
            <w:tr>
              <w:trPr>
                <w:trHeight w:val="30" w:hRule="atLeast"/>
              </w:trPr>
              <w:tc>
                <w:tcPr>
                  <w:tcW w:w="167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2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 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Final attestation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96"/>
              <w:gridCol w:w="3399"/>
              <w:gridCol w:w="1723"/>
              <w:gridCol w:w="1999"/>
              <w:gridCol w:w="1383"/>
            </w:tblGrid>
            <w:tr>
              <w:trPr>
                <w:trHeight w:val="30" w:hRule="atLeast"/>
              </w:trPr>
              <w:tc>
                <w:tcPr>
                  <w:tcW w:w="379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1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traditional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Writing and defense______________________________________________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(of diploma project (work) or dissertation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03"/>
              <w:gridCol w:w="3196"/>
              <w:gridCol w:w="1631"/>
              <w:gridCol w:w="1887"/>
              <w:gridCol w:w="1383"/>
            </w:tblGrid>
            <w:tr>
              <w:trPr>
                <w:trHeight w:val="30" w:hRule="atLeast"/>
              </w:trPr>
              <w:tc>
                <w:tcPr>
                  <w:tcW w:w="42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1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(name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higher education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DIPLOMA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(Transcript)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(date of issue) _________________ (registration number)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</w:tbl>
    <w:bookmarkStart w:name="z10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Level of compliance with the National Qualification Framework</w:t>
      </w:r>
    </w:p>
    <w:bookmarkEnd w:id="40"/>
    <w:bookmarkStart w:name="z10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1"/>
    <w:bookmarkStart w:name="z10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diploma entitles its owner to perform professional activities in accordance with the graduate and post graduate education standards of the Republic of Kazakhstan </w:t>
      </w:r>
    </w:p>
    <w:bookmarkEnd w:id="42"/>
    <w:bookmarkStart w:name="z10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Theoretical training: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41"/>
        <w:gridCol w:w="1689"/>
        <w:gridCol w:w="1250"/>
        <w:gridCol w:w="3073"/>
        <w:gridCol w:w="1554"/>
        <w:gridCol w:w="1801"/>
        <w:gridCol w:w="1972"/>
        <w:gridCol w:w="360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 of disciplines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disciplines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academic credits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 equivalence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 equivalence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academic credits - ECTS on theoretical training ______________________________________</w:t>
      </w:r>
    </w:p>
    <w:bookmarkEnd w:id="44"/>
    <w:bookmarkStart w:name="z10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By the Decision of the State Attestation Commission and (or) Attestation Commission   (Minutes No.______ ____________ of "___" __________)   __________________________________________________________________________________was awarded  ____________________________________________________________________________________________   (degree/qualification) on the specialty and (or) educational program ______________________________________________________  ____________________________________________________________________________________________</w:t>
      </w:r>
    </w:p>
    <w:bookmarkEnd w:id="45"/>
    <w:bookmarkStart w:name="z10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к диплому магистра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ЖООК-М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дипломына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 куәлік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 жылғы "___" ___________бастап ____ жылғы "___"______________аралығында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7"/>
              <w:gridCol w:w="3199"/>
              <w:gridCol w:w="3199"/>
              <w:gridCol w:w="1967"/>
              <w:gridCol w:w="1968"/>
            </w:tblGrid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Пәндердің атауы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практикадан өтті: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08"/>
              <w:gridCol w:w="3808"/>
              <w:gridCol w:w="2342"/>
              <w:gridCol w:w="2342"/>
            </w:tblGrid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____________________ ______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диплому магистра ЖООК-М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окончившему (-ей) профильную магистратуру по специальности и (или) образовательной программе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 освоил (-а) цикл дисциплин педагогического профиля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____________________ года по "___" _________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8"/>
              <w:gridCol w:w="2907"/>
              <w:gridCol w:w="2908"/>
              <w:gridCol w:w="1788"/>
              <w:gridCol w:w="2909"/>
            </w:tblGrid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№ 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прошел (-а) практику: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02"/>
              <w:gridCol w:w="3402"/>
              <w:gridCol w:w="2092"/>
              <w:gridCol w:w="3404"/>
            </w:tblGrid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свидетельство дает право на занятие научной 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ассоциированный профессор (доцент)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7520"/>
      </w:tblGrid>
      <w:tr>
        <w:trPr>
          <w:trHeight w:val="3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 сапаны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(ДОЦЕНТ)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 берілді.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 №                 Нұр-Сұлтан қаласы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(ДОЦЕНТА)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By the decision of the Committee for quality assurance in Education and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Title of ASSOCIATE PROFESSOR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профессор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7654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 сапаны 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атагы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№               Нұр-Сұлтан қаласы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обеспечению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 the decision of the Committee for quality assurance in Education and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Title of FULL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PROFESSOR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is conferred on specialty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степени доктор философии (PhD)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7787"/>
      </w:tblGrid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саласында сапаны қамтамасыз ету комитетінің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 №            Нұр-Сұлтан қаласы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присуждена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ФИЛОСОФИИ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Committee for quality assurance in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 in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DOCTOR of PHYLOSOPHY (PhD)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degree is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ученой степени доктор по профилю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7654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саласында сапаны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 берілді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 №               Нұр-Сұлтан қаласы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Committee for quality assurance in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DOCTOR OF PROFILE degree 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2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документов об образовании государственного образца</w:t>
      </w:r>
    </w:p>
    <w:bookmarkEnd w:id="52"/>
    <w:bookmarkStart w:name="z12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12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документов об образовании государственного образца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54"/>
    <w:bookmarkStart w:name="z12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bookmarkEnd w:id="55"/>
    <w:bookmarkStart w:name="z12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документов об образовании государственного образца</w:t>
      </w:r>
    </w:p>
    <w:bookmarkEnd w:id="56"/>
    <w:bookmarkStart w:name="z12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выдаются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образовании".</w:t>
      </w:r>
    </w:p>
    <w:bookmarkEnd w:id="57"/>
    <w:bookmarkStart w:name="z12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bookmarkEnd w:id="58"/>
    <w:bookmarkStart w:name="z12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 об окончании интернатуры или резидентуры является решение аттестационной комиссии.</w:t>
      </w:r>
    </w:p>
    <w:bookmarkEnd w:id="59"/>
    <w:bookmarkStart w:name="z12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bookmarkEnd w:id="60"/>
    <w:bookmarkStart w:name="z12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(PhD), доктора по профилю.</w:t>
      </w:r>
    </w:p>
    <w:bookmarkEnd w:id="61"/>
    <w:bookmarkStart w:name="z12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bookmarkEnd w:id="62"/>
    <w:bookmarkStart w:name="z12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63"/>
    <w:bookmarkStart w:name="z12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bookmarkEnd w:id="64"/>
    <w:bookmarkStart w:name="z12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bookmarkEnd w:id="65"/>
    <w:bookmarkStart w:name="z12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документов об образовании</w:t>
      </w:r>
    </w:p>
    <w:bookmarkEnd w:id="66"/>
    <w:bookmarkStart w:name="z12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bookmarkEnd w:id="67"/>
    <w:bookmarkStart w:name="z12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дубликата является: </w:t>
      </w:r>
    </w:p>
    <w:bookmarkEnd w:id="68"/>
    <w:bookmarkStart w:name="z12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bookmarkEnd w:id="69"/>
    <w:bookmarkStart w:name="z12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или удостоверение личности (паспорт) обучавшегося (требуется для идентификации личности);</w:t>
      </w:r>
    </w:p>
    <w:bookmarkEnd w:id="70"/>
    <w:bookmarkStart w:name="z12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bookmarkEnd w:id="71"/>
    <w:bookmarkStart w:name="z12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bookmarkEnd w:id="72"/>
    <w:bookmarkStart w:name="z12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Дубликат выдается на бесплатной основе не позднее 15 рабочего дня со дня подачи заявления. </w:t>
      </w:r>
    </w:p>
    <w:bookmarkEnd w:id="73"/>
    <w:bookmarkStart w:name="z12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bookmarkEnd w:id="74"/>
    <w:bookmarkStart w:name="z12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bookmarkEnd w:id="75"/>
    <w:bookmarkStart w:name="z12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bookmarkEnd w:id="76"/>
    <w:bookmarkStart w:name="z12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выдаваемом бланке документа в правом верхнем углу проставляется штамп "Дубликат взамен подлинника № ______________".</w:t>
      </w:r>
    </w:p>
    <w:bookmarkEnd w:id="77"/>
    <w:bookmarkStart w:name="z12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выдачи дубликатов дипломов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bookmarkEnd w:id="78"/>
    <w:bookmarkStart w:name="z12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bookmarkEnd w:id="79"/>
    <w:bookmarkStart w:name="z12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bookmarkEnd w:id="80"/>
    <w:bookmarkStart w:name="z12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bookmarkEnd w:id="81"/>
    <w:bookmarkStart w:name="z12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bookmarkEnd w:id="82"/>
    <w:bookmarkStart w:name="z12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83"/>
    <w:bookmarkStart w:name="z12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bookmarkEnd w:id="84"/>
    <w:bookmarkStart w:name="z12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85"/>
    <w:bookmarkStart w:name="z12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86"/>
    <w:bookmarkStart w:name="z1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87"/>
    <w:bookmarkStart w:name="z1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bookmarkEnd w:id="88"/>
    <w:bookmarkStart w:name="z13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bookmarkEnd w:id="89"/>
    <w:bookmarkStart w:name="z13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в Государственную корпорацию день приема документов не входит в срок оказания государственной услуги.</w:t>
      </w:r>
    </w:p>
    <w:bookmarkEnd w:id="90"/>
    <w:bookmarkStart w:name="z13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bookmarkEnd w:id="91"/>
    <w:bookmarkStart w:name="z13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92"/>
    <w:bookmarkStart w:name="z13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93"/>
    <w:bookmarkStart w:name="z13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bookmarkEnd w:id="94"/>
    <w:bookmarkStart w:name="z1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bookmarkEnd w:id="95"/>
    <w:bookmarkStart w:name="z1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6"/>
    <w:bookmarkStart w:name="z1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bookmarkEnd w:id="97"/>
    <w:bookmarkStart w:name="z1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bookmarkEnd w:id="98"/>
    <w:bookmarkStart w:name="z13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bookmarkEnd w:id="99"/>
    <w:bookmarkStart w:name="z1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bookmarkEnd w:id="100"/>
    <w:bookmarkStart w:name="z1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bookmarkEnd w:id="101"/>
    <w:bookmarkStart w:name="z1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bookmarkEnd w:id="102"/>
    <w:bookmarkStart w:name="z1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03"/>
    <w:bookmarkStart w:name="z1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bookmarkEnd w:id="104"/>
    <w:bookmarkStart w:name="z1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05"/>
    <w:bookmarkStart w:name="z1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106"/>
    <w:bookmarkStart w:name="z1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07"/>
    <w:bookmarkStart w:name="z1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bookmarkEnd w:id="108"/>
    <w:bookmarkStart w:name="z1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bookmarkEnd w:id="109"/>
    <w:bookmarkStart w:name="z1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обращении в Государственную корпорацию день приема документов не входит в срок оказания государственной услуги.</w:t>
      </w:r>
    </w:p>
    <w:bookmarkEnd w:id="110"/>
    <w:bookmarkStart w:name="z1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bookmarkEnd w:id="111"/>
    <w:bookmarkStart w:name="z1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12"/>
    <w:bookmarkStart w:name="z13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13"/>
    <w:bookmarkStart w:name="z13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bookmarkEnd w:id="114"/>
    <w:bookmarkStart w:name="z13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bookmarkEnd w:id="115"/>
    <w:bookmarkStart w:name="z1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6"/>
    <w:bookmarkStart w:name="z13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bookmarkEnd w:id="117"/>
    <w:bookmarkStart w:name="z1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8"/>
    <w:bookmarkStart w:name="z13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bookmarkEnd w:id="119"/>
    <w:bookmarkStart w:name="z13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bookmarkEnd w:id="120"/>
    <w:bookmarkStart w:name="z1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bookmarkEnd w:id="121"/>
    <w:bookmarkStart w:name="z13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bookmarkEnd w:id="122"/>
    <w:bookmarkStart w:name="z13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23"/>
    <w:bookmarkStart w:name="z1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bookmarkEnd w:id="124"/>
    <w:bookmarkStart w:name="z13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25"/>
    <w:bookmarkStart w:name="z13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126"/>
    <w:bookmarkStart w:name="z1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27"/>
    <w:bookmarkStart w:name="z13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bookmarkEnd w:id="128"/>
    <w:bookmarkStart w:name="z13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bookmarkEnd w:id="129"/>
    <w:bookmarkStart w:name="z13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обращении в Государственную корпорацию день приема документов не входит в срок оказания государственной услуги.</w:t>
      </w:r>
    </w:p>
    <w:bookmarkEnd w:id="130"/>
    <w:bookmarkStart w:name="z13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Сотрудник высшего учебного заведения осуществляет регистрацию документов в день их поступления.</w:t>
      </w:r>
    </w:p>
    <w:bookmarkEnd w:id="131"/>
    <w:bookmarkStart w:name="z13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32"/>
    <w:bookmarkStart w:name="z13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33"/>
    <w:bookmarkStart w:name="z13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Результатом оказания государственной услуги является выдача дубликата документа о высшем и послевузовском образовании. </w:t>
      </w:r>
    </w:p>
    <w:bookmarkEnd w:id="134"/>
    <w:bookmarkStart w:name="z13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bookmarkEnd w:id="135"/>
    <w:bookmarkStart w:name="z13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36"/>
    <w:bookmarkStart w:name="z13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bookmarkEnd w:id="137"/>
    <w:bookmarkStart w:name="z13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8"/>
    <w:bookmarkStart w:name="z13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bookmarkEnd w:id="139"/>
    <w:bookmarkStart w:name="z13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0"/>
    <w:bookmarkStart w:name="z13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bookmarkEnd w:id="141"/>
    <w:bookmarkStart w:name="z13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42"/>
    <w:bookmarkStart w:name="z13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Жалоба услугополучателя в соответствии с пунктом 2 статьи 25 Закона "О государственных услугах" подлежит рассмотрению:</w:t>
      </w:r>
    </w:p>
    <w:bookmarkEnd w:id="143"/>
    <w:bookmarkStart w:name="z13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пяти рабочих дней со дня ее регистрации;</w:t>
      </w:r>
    </w:p>
    <w:bookmarkEnd w:id="144"/>
    <w:bookmarkStart w:name="z13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145"/>
    <w:bookmarkStart w:name="z13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продлевается не более чем на десять рабочих дней в случаях необходимости:</w:t>
      </w:r>
    </w:p>
    <w:bookmarkEnd w:id="146"/>
    <w:bookmarkStart w:name="z13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7"/>
    <w:bookmarkStart w:name="z13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48"/>
    <w:bookmarkStart w:name="z13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49"/>
    <w:bookmarkStart w:name="z13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полностью и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(год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в случае изменения</w:t>
            </w:r>
          </w:p>
        </w:tc>
      </w:tr>
    </w:tbl>
    <w:bookmarkStart w:name="z13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Заявление</w:t>
      </w:r>
    </w:p>
    <w:bookmarkEnd w:id="151"/>
    <w:bookmarkStart w:name="z13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аттестата (свидетельства) в связи с (нужный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необходимо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Согласен(а)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 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 информационных системах.</w:t>
      </w:r>
    </w:p>
    <w:bookmarkEnd w:id="152"/>
    <w:bookmarkStart w:name="z13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 20__года подпись гражданина (ки)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97"/>
        <w:gridCol w:w="9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государственная услуга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дубликатов документов об основном среднем, общем среднем образовании"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организации основного 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54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55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документов об основном среднем, общем среднем образовании либо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56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5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услугодателя или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58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5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Расписка о приеме документов № _______</w:t>
      </w:r>
    </w:p>
    <w:bookmarkEnd w:id="160"/>
    <w:bookmarkStart w:name="z13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\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1.Заявление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2. Другие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(подпись)  работника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корпорации)\  работника организации образования</w:t>
      </w:r>
    </w:p>
    <w:bookmarkEnd w:id="161"/>
    <w:bookmarkStart w:name="z13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"___" ___________ 20 ___ год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0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Расписка об отказе в приеме документов</w:t>
      </w:r>
    </w:p>
    <w:bookmarkEnd w:id="163"/>
    <w:bookmarkStart w:name="z14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адрес)/ организация образования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(указать 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в соответствии со стандартом государственной услуги)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Ф. И. О. (при его наличии) (работника   Государственной корпорации)/организации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(подпись)</w:t>
      </w:r>
    </w:p>
    <w:bookmarkEnd w:id="164"/>
    <w:bookmarkStart w:name="z14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образца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в случае изменения</w:t>
            </w:r>
          </w:p>
        </w:tc>
      </w:tr>
    </w:tbl>
    <w:bookmarkStart w:name="z14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Заявление</w:t>
      </w:r>
    </w:p>
    <w:bookmarkEnd w:id="166"/>
    <w:bookmarkStart w:name="z14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 приложениями,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  диплома, дубликат приложения)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bookmarkEnd w:id="167"/>
    <w:bookmarkStart w:name="z14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20____ г. __________ подпись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образца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97"/>
        <w:gridCol w:w="9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дубликатов документов о техническом и профессиональном образовании"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организаций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69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70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документов о техническом и профессиональном образовании или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71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 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72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услугодателю или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73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65"/>
        <w:gridCol w:w="6715"/>
      </w:tblGrid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высшего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- вуз)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/при изменении фамилии, имени, отчества 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 окончания вуза/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 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и адрес вуза, в случае изменения/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Заявление</w:t>
      </w:r>
    </w:p>
    <w:bookmarkEnd w:id="175"/>
    <w:bookmarkStart w:name="z14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 приложениями,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диплома, дубликат приложения)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76"/>
    <w:bookmarkStart w:name="z14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  /подпись/</w:t>
      </w:r>
    </w:p>
    <w:bookmarkEnd w:id="177"/>
    <w:bookmarkStart w:name="z14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услугополучателя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печатными буквами, согласно документу, удостоверяющему его личность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147"/>
        <w:gridCol w:w="9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дубликатов документов о высшем и послевузовском образовании"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79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момента сдачи услугополучателем документов в Государственную корпорацию или на портал – 15 (пятнадцать)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- 15 (пятнадцать) минут.</w:t>
            </w:r>
          </w:p>
          <w:bookmarkEnd w:id="180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документа о высшем и послевузовском образовании либо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81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включительно,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 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82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 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83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8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